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书名：孩子和猫</w:t>
      </w:r>
    </w:p>
    <w:p>
      <w:r>
        <w:t>作者：（德）英格丽·巴赫尔文；（德）罗特劳特·苏珊娜·贝尔纳图；梅竹译</w:t>
      </w:r>
    </w:p>
    <w:p>
      <w:r>
        <w:t>出版社：成都:四川文艺出版社,2019.02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孩子和猫 评论地址：https://www.jiaokey.com/book/detail/14667214.html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