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书名：名利场</w:t>
      </w:r>
    </w:p>
    <w:p>
      <w:r>
        <w:t>作者：（英）萨克雷著；彭长江译</w:t>
      </w:r>
    </w:p>
    <w:p>
      <w:r>
        <w:t>出版社：长春:吉林大学出版社,2019.08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名利场 评论地址：https://www.jiaokey.com/book/detail/14667220.html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