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作者：（英）夏洛蒂·勃朗特著；董晓波译</w:t>
      </w:r>
    </w:p>
    <w:p>
      <w:r>
        <w:t>出版社：南京:江苏人民出版社,2019.01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简·爱 评论地址：https://www.jiaokey.com/book/detail/14667266.html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