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书名：绿水青山多妩媚</w:t>
      </w:r>
    </w:p>
    <w:p>
      <w:r>
        <w:t>作者：（中国）王秀杰</w:t>
      </w:r>
    </w:p>
    <w:p>
      <w:r>
        <w:t>出版社：沈阳：春风文艺出版社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绿水青山多妩媚 评论地址：https://www.jiaokey.com/book/detail/14667296.html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