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意外的惊喜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意外的惊喜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本书出售、求购地址：https://www.jiaokey.com/book/detail/14667347.html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意外的惊喜.html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