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书名：潮学研究丛书  林苑掇拾  续集</w:t>
      </w:r>
    </w:p>
    <w:p>
      <w:r>
        <w:t>作者：（中国）林英仪</w:t>
      </w:r>
    </w:p>
    <w:p>
      <w:r>
        <w:t>出版社：广州:暨南大学出版社,2019.07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潮学研究丛书  林苑掇拾  续集 评论地址：https://www.jiaokey.com/book/detail/14667357.html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