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书名：两个人的五星红旗</w:t>
      </w:r>
    </w:p>
    <w:p>
      <w:r>
        <w:t>作者：郑晋鸣著</w:t>
      </w:r>
    </w:p>
    <w:p>
      <w:r>
        <w:t>出版社：江西高校出版社,2019.09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两个人的五星红旗 评论地址：https://www.jiaokey.com/book/detail/14667366.html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