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书名：阅微草堂笔记</w:t>
      </w:r>
    </w:p>
    <w:p>
      <w:r>
        <w:t>作者：（清）纪昀著；周倩译注</w:t>
      </w:r>
    </w:p>
    <w:p>
      <w:r>
        <w:t>出版社：福州:海峡文艺出版社,2019.06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阅微草堂笔记 评论地址：https://www.jiaokey.com/book/detail/14667413.html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