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书名：逆袭人生  谁的一生不跌宕起伏</w:t>
      </w:r>
    </w:p>
    <w:p>
      <w:r>
        <w:t>作者：高桂萍编著</w:t>
      </w:r>
    </w:p>
    <w:p>
      <w:r>
        <w:t>出版社：长春:吉林文史出版社,2019.08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逆袭人生  谁的一生不跌宕起伏 评论地址：https://www.jiaokey.com/book/detail/14667459.html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