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书名：只是喝了一杯而已</w:t>
      </w:r>
    </w:p>
    <w:p>
      <w:r>
        <w:t>作者：金静和译；（日本）志驾晃</w:t>
      </w:r>
    </w:p>
    <w:p>
      <w:r>
        <w:t>出版社：北京:新星出版社,2019.07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只是喝了一杯而已 评论地址：https://www.jiaokey.com/book/detail/14667462.html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