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书名：有只小狗叫八公</w:t>
      </w:r>
    </w:p>
    <w:p>
      <w:r>
        <w:t>作者：（日）井本蓉子著；（日）猿渡静子译</w:t>
      </w:r>
    </w:p>
    <w:p>
      <w:r>
        <w:t>出版社：兰州:甘肃少年儿童出版社,2019.03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有只小狗叫八公 评论地址：https://www.jiaokey.com/book/detail/14667494.html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