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书名：加油！小老虎汤姆</w:t>
      </w:r>
    </w:p>
    <w:p>
      <w:r>
        <w:t>作者：（英）加布里埃尔·奥伯罗佐文图；杨玲玲，彭懿译</w:t>
      </w:r>
    </w:p>
    <w:p>
      <w:r>
        <w:t>出版社：国家开放大学出版社,2017.10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加油！小老虎汤姆 评论地址：https://www.jiaokey.com/book/detail/14667495.html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