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书名：好无聊啊好无聊</w:t>
      </w:r>
    </w:p>
    <w:p>
      <w:r>
        <w:t>作者：毛丹青译；（日本）吉竹伸介</w:t>
      </w:r>
    </w:p>
    <w:p>
      <w:r>
        <w:t>出版社：甘肃少年儿童出版社,2019.05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好无聊啊好无聊 评论地址：https://www.jiaokey.com/book/detail/14667510.html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