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书名：中国刑警  3</w:t>
      </w:r>
    </w:p>
    <w:p>
      <w:r>
        <w:t>作者：（中国）公安部刑事侦查局</w:t>
      </w:r>
    </w:p>
    <w:p>
      <w:r>
        <w:t>出版社：群众出版社,2019.09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中国刑警  3 评论地址：https://www.jiaokey.com/book/detail/14667567.html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