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书名：“创新报国70年”大型报告文学丛书  大对撞</w:t>
      </w:r>
    </w:p>
    <w:p>
      <w:r>
        <w:t>作者：（中国）叶梅</w:t>
      </w:r>
    </w:p>
    <w:p>
      <w:r>
        <w:t>出版社：杭州:浙江教育出版社,2019.09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“创新报国70年”大型报告文学丛书  大对撞 评论地址：https://www.jiaokey.com/book/detail/14667594.html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