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书名：太浪费啦！</w:t>
      </w:r>
    </w:p>
    <w:p>
      <w:r>
        <w:t>作者：（英）赫德利·格里芬著；刘子安译</w:t>
      </w:r>
    </w:p>
    <w:p>
      <w:r>
        <w:t>出版社：阳光出版社,2018.05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太浪费啦！ 评论地址：https://www.jiaokey.com/book/detail/14667600.html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