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书名：糟糕的圣诞节</w:t>
      </w:r>
    </w:p>
    <w:p>
      <w:r>
        <w:t>作者：（英）赫德利·格里芬著；刘子安译</w:t>
      </w:r>
    </w:p>
    <w:p>
      <w:r>
        <w:t>出版社：阳光出版社</w:t>
      </w:r>
    </w:p>
    <w:p>
      <w:r>
        <w:t>出版日期：2018</w:t>
      </w:r>
    </w:p>
    <w:p>
      <w:r>
        <w:t>总页数：30</w:t>
      </w:r>
    </w:p>
    <w:p>
      <w:r>
        <w:t>更多请访问教客网: www.jiaokey.com</w:t>
      </w:r>
    </w:p>
    <w:p>
      <w:r>
        <w:t>糟糕的圣诞节 评论地址：https://www.jiaokey.com/book/detail/14667602.html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