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书名：一起烤姜饼</w:t>
      </w:r>
    </w:p>
    <w:p>
      <w:r>
        <w:t>作者：（德）安雅·里格尔著；朱雯霏译</w:t>
      </w:r>
    </w:p>
    <w:p>
      <w:r>
        <w:t>出版社：南昌:江西高校出版社,2019.03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一起烤姜饼 评论地址：https://www.jiaokey.com/book/detail/14667633.html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