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教育的100种语言  丹麦教育见闻</w:t>
      </w:r>
    </w:p>
    <w:p>
      <w:r>
        <w:rPr>
          <w:rFonts w:ascii="宋体" w:hAnsi="宋体" w:eastAsia="宋体"/>
          <w:sz w:val="24"/>
        </w:rPr>
        <w:t>杨坤，李永梅责任编辑；（中国）李镇西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教育的100种语言  丹麦教育见闻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杨坤，李永梅责任编辑；（中国）李镇西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本书出售、求购地址：https://www.jiaokey.com/book/detail/14667663.html</w:t>
      </w:r>
    </w:p>
    <w:p>
      <w:r>
        <w:t>更多相关图书推荐：https://www.jiaokey.com</w:t>
      </w:r>
    </w:p>
    <w:p>
      <w:r>
        <w:t>杨坤，李永梅责任编辑；（中国）李镇西 其他作品：https://www.jiaokey.com/tag/杨坤，李永梅责任编辑；（中国）李镇西.html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关键词搜索：https://www.jiaokey.com/tag/教育的100种语言  丹麦教育见闻.html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