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书名：山河都记得</w:t>
      </w:r>
    </w:p>
    <w:p>
      <w:r>
        <w:t>作者：（中国）徐海蛟</w:t>
      </w:r>
    </w:p>
    <w:p>
      <w:r>
        <w:t>出版社：桂林:广西师范大学出版社,2019.10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山河都记得 评论地址：https://www.jiaokey.com/book/detail/14667673.html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