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书名：笑面人  下</w:t>
      </w:r>
    </w:p>
    <w:p>
      <w:r>
        <w:t>作者：（法）维克多·雨果著；李玉民译</w:t>
      </w:r>
    </w:p>
    <w:p>
      <w:r>
        <w:t>出版社：江苏凤凰文艺出版社,2019.06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笑面人  下 评论地址：https://www.jiaokey.com/book/detail/14667714.html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