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书名：致青年</w:t>
      </w:r>
    </w:p>
    <w:p>
      <w:r>
        <w:t>作者：舒新城著；谭徐锋整理</w:t>
      </w:r>
    </w:p>
    <w:p>
      <w:r>
        <w:t>出版社：北京联合出版公司,2019.09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致青年 评论地址：https://www.jiaokey.com/book/detail/14667748.html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