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书名：银河麒麟半小时入门</w:t>
      </w:r>
    </w:p>
    <w:p>
      <w:r>
        <w:t>作者：叶昭晖，郑龙，姬琳，夏利锋，邹伟主编；周忠宝，姚煊道，唐川，李文华，王琴，夏艳，杨磊，马文，陈黎编；国防科技大学，天津麒麟信息技术有限公司，湖南大学，长沙军民融合先进技术研究院，华瑞IT教育，鹏城实验室编著与设计单位</w:t>
      </w:r>
    </w:p>
    <w:p>
      <w:r>
        <w:t>出版社：长沙：湖南大学出版社</w:t>
      </w:r>
    </w:p>
    <w:p>
      <w:r>
        <w:t>出版日期：2019.06</w:t>
      </w:r>
    </w:p>
    <w:p>
      <w:r>
        <w:t>总页数：104</w:t>
      </w:r>
    </w:p>
    <w:p>
      <w:r>
        <w:t>更多请访问教客网: www.jiaokey.com</w:t>
      </w:r>
    </w:p>
    <w:p>
      <w:r>
        <w:t>银河麒麟半小时入门 评论地址：https://www.jiaokey.com/book/detail/14667937.html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