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医考帮医学考研集训营培训用书  临床医学综合能力考点还原与答案解析  试题分册  2020考研  1994-2019真题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医考帮医学考研集训营培训用书  临床医学综合能力考点还原与答案解析  试题分册  2020考研  1994-2019真题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本书出售、求购地址：https://www.jiaokey.com/book/detail/14668014.html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关键词搜索：https://www.jiaokey.com/tag/医考帮医学考研集训营培训用书  临床医学综合能力考点还原与答案解析  试题分册  2020考研  1994-2019真题.html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