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艺术的态度  个体观念与学院文脉  浙江师范大学美术学院第2届双年展教师论文集</w:t>
      </w:r>
    </w:p>
    <w:p>
      <w:r>
        <w:rPr>
          <w:rFonts w:ascii="宋体" w:hAnsi="宋体" w:eastAsia="宋体"/>
          <w:sz w:val="24"/>
        </w:rPr>
        <w:t>邱兴雄主编；郑军德，杨勇副主编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艺术的态度  个体观念与学院文脉  浙江师范大学美术学院第2届双年展教师论文集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邱兴雄主编；郑军德，杨勇副主编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本书出售、求购地址：https://www.jiaokey.com/book/detail/14668294.html</w:t>
      </w:r>
    </w:p>
    <w:p>
      <w:r>
        <w:t>更多相关图书推荐：https://www.jiaokey.com</w:t>
      </w:r>
    </w:p>
    <w:p>
      <w:r>
        <w:t>邱兴雄主编；郑军德，杨勇副主编 其他作品：https://www.jiaokey.com/tag/邱兴雄主编；郑军德，杨勇副主编.html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关键词搜索：https://www.jiaokey.com/tag/艺术的态度  个体观念与学院文脉  浙江师范大学美术学院第2届双年展教师论文集.html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