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书名：愿所有的付出，都不会被辜负</w:t>
      </w:r>
    </w:p>
    <w:p>
      <w:r>
        <w:t>作者：邢雪桥著</w:t>
      </w:r>
    </w:p>
    <w:p>
      <w:r>
        <w:t>出版社：汕头:汕头大学出版社,2018.12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愿所有的付出，都不会被辜负 评论地址：https://www.jiaokey.com/book/detail/14668322.html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