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书名：赵丽宏美文精粹  我愿走遍世界每个角落</w:t>
      </w:r>
    </w:p>
    <w:p>
      <w:r>
        <w:t>作者：赵丽宏著</w:t>
      </w:r>
    </w:p>
    <w:p>
      <w:r>
        <w:t>出版社：福州：福建少年儿童出版社</w:t>
      </w:r>
    </w:p>
    <w:p>
      <w:r>
        <w:t>出版日期：2012</w:t>
      </w:r>
    </w:p>
    <w:p>
      <w:r>
        <w:t>总页数：179</w:t>
      </w:r>
    </w:p>
    <w:p>
      <w:r>
        <w:t>更多请访问教客网: www.jiaokey.com</w:t>
      </w:r>
    </w:p>
    <w:p>
      <w:r>
        <w:t>赵丽宏美文精粹  我愿走遍世界每个角落 评论地址：https://www.jiaokey.com/book/detail/14668427.html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