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书名：粟裕血与火的交响</w:t>
      </w:r>
    </w:p>
    <w:p>
      <w:r>
        <w:t>作者：吴跃军著</w:t>
      </w:r>
    </w:p>
    <w:p>
      <w:r>
        <w:t>出版社：中共戏剧出版社,2008.11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粟裕血与火的交响 评论地址：https://www.jiaokey.com/book/detail/14668672.html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