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飞渡银河的匠人精神  科幻电影中的先进制造</w:t>
      </w:r>
    </w:p>
    <w:p>
      <w:r>
        <w:rPr>
          <w:rFonts w:ascii="宋体" w:hAnsi="宋体" w:eastAsia="宋体"/>
          <w:sz w:val="24"/>
        </w:rPr>
        <w:t>王亚萍责任编辑；（中国）吕哲，金正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飞渡银河的匠人精神  科幻电影中的先进制造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王亚萍责任编辑；（中国）吕哲，金正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本书出售、求购地址：https://www.jiaokey.com/book/detail/14668917.html</w:t>
      </w:r>
    </w:p>
    <w:p>
      <w:r>
        <w:t>更多相关图书推荐：https://www.jiaokey.com</w:t>
      </w:r>
    </w:p>
    <w:p>
      <w:r>
        <w:t>王亚萍责任编辑；（中国）吕哲，金正 其他作品：https://www.jiaokey.com/tag/王亚萍责任编辑；（中国）吕哲，金正.html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关键词搜索：https://www.jiaokey.com/tag/飞渡银河的匠人精神  科幻电影中的先进制造.html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