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书名：川江烟波录  一个中国早期电影制片人的自述</w:t>
      </w:r>
    </w:p>
    <w:p>
      <w:r>
        <w:t>作者：任宗德著；宋江洪主编；罗艾副主编</w:t>
      </w:r>
    </w:p>
    <w:p>
      <w:r>
        <w:t>出版社：成都:四川大学出版社,2005.07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川江烟波录  一个中国早期电影制片人的自述 评论地址：https://www.jiaokey.com/book/detail/14668951.html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