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书名：波什定律  有心赞美才会起效果</w:t>
      </w:r>
    </w:p>
    <w:p>
      <w:r>
        <w:t>作者:（中国）郭婷</w:t>
      </w:r>
    </w:p>
    <w:p>
      <w:r>
        <w:t>出版社:哈尔滨:黑龙江美术出版社,2019.06</w:t>
      </w:r>
    </w:p>
    <w:p>
      <w:r>
        <w:t>出版日期：</w:t>
      </w:r>
    </w:p>
    <w:p>
      <w:r>
        <w:t>总页数：215</w:t>
      </w:r>
    </w:p>
    <w:p>
      <w:r>
        <w:t>更多请访问教客网:www.jiaokey.com</w:t>
      </w:r>
    </w:p>
    <w:p>
      <w:r>
        <w:t>波什定律  有心赞美才会起效果评论地址：https://www.jiaokey.com/book/detail/14669424.html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