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书名：慢时光  暖浮生</w:t>
      </w:r>
    </w:p>
    <w:p>
      <w:r>
        <w:t>作者：泾川琴儿著</w:t>
      </w:r>
    </w:p>
    <w:p>
      <w:r>
        <w:t>出版社：北京:北京燕山出版社,2019.01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慢时光  暖浮生 评论地址：https://www.jiaokey.com/book/detail/14669458.html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