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书名：中学语文新课标必读丛书  傲慢与偏见</w:t>
      </w:r>
    </w:p>
    <w:p>
      <w:r>
        <w:t>作者：（英）简·奥斯丁著；张经浩译</w:t>
      </w:r>
    </w:p>
    <w:p>
      <w:r>
        <w:t>出版社：桂林:漓江出版社,2014.09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中学语文新课标必读丛书  傲慢与偏见 评论地址：https://www.jiaokey.com/book/detail/14669541.html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