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书名：血字的研究</w:t>
      </w:r>
    </w:p>
    <w:p>
      <w:r>
        <w:t>作者：（英）阿瑟·柯南·道尔著；罗俊南编译</w:t>
      </w:r>
    </w:p>
    <w:p>
      <w:r>
        <w:t>出版社：南昌:江西高校出版社,2016.08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血字的研究 评论地址：https://www.jiaokey.com/book/detail/14669550.html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