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作者：（法）斯当达著；罗新璋译</w:t>
      </w:r>
    </w:p>
    <w:p>
      <w:r>
        <w:t>出版社：桂林:漓江出版社,2014.09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红与黑 评论地址：https://www.jiaokey.com/book/detail/14669554.html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