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乌蒙山下军旗红</w:t>
      </w:r>
    </w:p>
    <w:p>
      <w:r>
        <w:rPr>
          <w:rFonts w:ascii="宋体" w:hAnsi="宋体" w:eastAsia="宋体"/>
          <w:sz w:val="24"/>
        </w:rPr>
        <w:t>余朝林主编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9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乌蒙山下军旗红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海口:南方出版社,2017.09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革命回忆录-中国-当代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本书出售、求购地址：https://www.jiaokey.com/book/detail/14669596.html</w:t>
      </w:r>
    </w:p>
    <w:p>
      <w:r>
        <w:t>更多相关图书推荐：https://www.jiaokey.com</w:t>
      </w:r>
    </w:p>
    <w:p>
      <w:r>
        <w:t>余朝林主编 其他作品：https://www.jiaokey.com/tag/余朝林主编.html</w:t>
      </w:r>
    </w:p>
    <w:p>
      <w:r>
        <w:t>海口:南方出版社,2017.09 出版图书：https://www.jiaokey.com/tag/海口:南方出版社,2017.09.html</w:t>
      </w:r>
    </w:p>
    <w:p>
      <w:r>
        <w:t>关键词搜索：https://www.jiaokey.com/tag/革命回忆录-中国-当代.html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