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书名：草根工业的崛起</w:t>
      </w:r>
    </w:p>
    <w:p>
      <w:r>
        <w:t>作者：方庆云主编</w:t>
      </w:r>
    </w:p>
    <w:p>
      <w:r>
        <w:t>出版社：福州:海峡文艺出版社,2018.12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草根工业的崛起 评论地址：https://www.jiaokey.com/book/detail/14669620.html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