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书名：季风讲资治通鉴里的智慧</w:t>
      </w:r>
    </w:p>
    <w:p>
      <w:r>
        <w:t>作者：季风著</w:t>
      </w:r>
    </w:p>
    <w:p>
      <w:r>
        <w:t>出版社：广州:广东旅游出版社,2019.04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季风讲资治通鉴里的智慧 评论地址：https://www.jiaokey.com/book/detail/14669670.html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