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书名：一面看水  一面想你  湘行散记</w:t>
      </w:r>
    </w:p>
    <w:p>
      <w:r>
        <w:t>作者：沈从文著</w:t>
      </w:r>
    </w:p>
    <w:p>
      <w:r>
        <w:t>出版社：沈阳:万卷出版公司,2018.04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一面看水  一面想你  湘行散记 评论地址：https://www.jiaokey.com/book/detail/14669714.html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