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方向·道路·命运  人民日报重要文章选  深入学习习近平改革开放思想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方向·道路·命运  人民日报重要文章选  深入学习习近平改革开放思想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本书出售、求购地址：https://www.jiaokey.com/book/detail/14669752.html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关键词搜索：https://www.jiaokey.com/tag/方向·道路·命运  人民日报重要文章选  深入学习习近平改革开放思想.html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