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书名：苗学会资料集  第5集</w:t>
      </w:r>
    </w:p>
    <w:p>
      <w:r>
        <w:t>作者：六盘水市&lt;font color=Red&gt;苗&lt;/font&gt;学会编</w:t>
      </w:r>
    </w:p>
    <w:p>
      <w:r>
        <w:t>出版社：2009.08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苗学会资料集  第5集 评论地址：https://www.jiaokey.com/book/detail/14669796.html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