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书名：要抱抱</w:t>
      </w:r>
    </w:p>
    <w:p>
      <w:r>
        <w:t>作者：（英）泽拉·希克斯文/图；刘雅婷译</w:t>
      </w:r>
    </w:p>
    <w:p>
      <w:r>
        <w:t>出版社：南京:南京师范大学出版社,2020.02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要抱抱 评论地址：https://www.jiaokey.com/book/detail/14669829.html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