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书名：创新创业典型案例分析  双色</w:t>
      </w:r>
    </w:p>
    <w:p>
      <w:r>
        <w:t>作者:罗海滨主编；支卫兵主审</w:t>
      </w:r>
    </w:p>
    <w:p>
      <w:r>
        <w:t>出版社:上海：上海交通大学出版社</w:t>
      </w:r>
    </w:p>
    <w:p>
      <w:r>
        <w:t>出版日期：2018.11</w:t>
      </w:r>
    </w:p>
    <w:p>
      <w:r>
        <w:t>总页数：197</w:t>
      </w:r>
    </w:p>
    <w:p>
      <w:r>
        <w:t>更多请访问教客网:www.jiaokey.com</w:t>
      </w:r>
    </w:p>
    <w:p>
      <w:r>
        <w:t>创新创业典型案例分析  双色评论地址：https://www.jiaokey.com/book/detail/14669995.html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