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书名：给教师的40堂培训课  教师学习与发展的最佳实操手册</w:t>
      </w:r>
    </w:p>
    <w:p>
      <w:r>
        <w:t>作者：（美）托德·威特克尔，美安奈特·布鲁肖</w:t>
      </w:r>
    </w:p>
    <w:p>
      <w:r>
        <w:t>出版社：北京:中国青年出版社,2019.01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给教师的40堂培训课  教师学习与发展的最佳实操手册 评论地址：https://www.jiaokey.com/book/detail/14670123.html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