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书名：格兰贝的年轻人</w:t>
      </w:r>
    </w:p>
    <w:p>
      <w:r>
        <w:t>作者：（爱尔兰）科林·巴雷特（ColinBarrett）著；亚可译</w:t>
      </w:r>
    </w:p>
    <w:p>
      <w:r>
        <w:t>出版社：上海:上海译文出版社,2019.07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格兰贝的年轻人 评论地址：https://www.jiaokey.com/book/detail/14670124.html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