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书名：产教融合的研究与实践</w:t>
      </w:r>
    </w:p>
    <w:p>
      <w:r>
        <w:t>作者：黄艳著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产教融合的研究与实践 评论地址：https://www.jiaokey.com/book/detail/14670197.html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