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书名：情到深处人孤独  纳兰容若词传</w:t>
      </w:r>
    </w:p>
    <w:p>
      <w:r>
        <w:t>作者：慕容素衣著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情到深处人孤独  纳兰容若词传 评论地址：https://www.jiaokey.com/book/detail/14670247.html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