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书名：基于全球价值链的安徽省战略性新兴产业集群发展研究</w:t>
      </w:r>
    </w:p>
    <w:p>
      <w:r>
        <w:t>作者:徐军著</w:t>
      </w:r>
    </w:p>
    <w:p>
      <w:r>
        <w:t>出版社:长春:吉林大学出版社,2019.04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基于全球价值链的安徽省战略性新兴产业集群发展研究评论地址：https://www.jiaokey.com/book/detail/14671485.html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