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书名：给孩子的唯美唐诗  全2卷  彩绘版</w:t>
      </w:r>
    </w:p>
    <w:p>
      <w:r>
        <w:t>作者：（中国）郭璧如，白惟良</w:t>
      </w:r>
    </w:p>
    <w:p>
      <w:r>
        <w:t>出版社：青岛:青岛出版社,2018.01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给孩子的唯美唐诗  全2卷  彩绘版 评论地址：https://www.jiaokey.com/book/detail/14671793.html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