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书名：弦歌三晋</w:t>
      </w:r>
    </w:p>
    <w:p>
      <w:r>
        <w:t>作者：张恒注</w:t>
      </w:r>
    </w:p>
    <w:p>
      <w:r>
        <w:t>出版社：太原:山西教育出版社,2017.05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弦歌三晋 评论地址：https://www.jiaokey.com/book/detail/14671801.html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